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856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86MS0063-01-2025-004044-59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Рассадина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6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Рассадин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412436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Воронцова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Рассадин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Рассадина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856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5">
    <w:name w:val="cat-UserDefined grp-2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